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CEEB" w14:textId="1A4C4FFD" w:rsidR="00EA6F1E" w:rsidRPr="003154C4" w:rsidRDefault="00EA6F1E" w:rsidP="000A7E72">
      <w:pPr>
        <w:pStyle w:val="Tekstpodstawowywcity2"/>
        <w:spacing w:after="0" w:line="276" w:lineRule="auto"/>
        <w:ind w:left="0"/>
        <w:jc w:val="right"/>
        <w:rPr>
          <w:sz w:val="24"/>
          <w:szCs w:val="24"/>
          <w:lang w:val="pl-PL"/>
        </w:rPr>
      </w:pPr>
      <w:bookmarkStart w:id="0" w:name="_Toc264878259"/>
      <w:r w:rsidRPr="003154C4">
        <w:rPr>
          <w:sz w:val="24"/>
          <w:szCs w:val="24"/>
        </w:rPr>
        <w:t>Załącznik nr 1</w:t>
      </w:r>
      <w:bookmarkEnd w:id="0"/>
    </w:p>
    <w:p w14:paraId="5A63E51C" w14:textId="77777777" w:rsidR="00EA6F1E" w:rsidRPr="00085CBD" w:rsidRDefault="00EA6F1E" w:rsidP="000A7E72">
      <w:pPr>
        <w:spacing w:after="0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/>
        </w:rPr>
        <w:t>WNIOSEK</w:t>
      </w:r>
    </w:p>
    <w:p w14:paraId="455957E9" w14:textId="2FBF0186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C02270">
        <w:rPr>
          <w:rFonts w:ascii="Times New Roman" w:hAnsi="Times New Roman" w:cs="Times New Roman"/>
        </w:rPr>
        <w:t>..........</w:t>
      </w:r>
    </w:p>
    <w:p w14:paraId="0F8E5F56" w14:textId="77777777" w:rsidR="00EA6F1E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Nazwisko i imię</w:t>
      </w:r>
    </w:p>
    <w:p w14:paraId="148E13A0" w14:textId="77777777" w:rsidR="00C02270" w:rsidRPr="00085CBD" w:rsidRDefault="00C02270" w:rsidP="000A7E72">
      <w:pPr>
        <w:spacing w:after="0"/>
        <w:rPr>
          <w:rFonts w:ascii="Times New Roman" w:hAnsi="Times New Roman" w:cs="Times New Roman"/>
        </w:rPr>
      </w:pPr>
    </w:p>
    <w:p w14:paraId="76133D73" w14:textId="77777777" w:rsidR="00EA6F1E" w:rsidRPr="00085CBD" w:rsidRDefault="00EA6F1E" w:rsidP="000A7E72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</w:t>
      </w:r>
    </w:p>
    <w:p w14:paraId="5B29589D" w14:textId="6B00AE7F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Nr prawa wykonywania zawodu</w:t>
      </w:r>
    </w:p>
    <w:p w14:paraId="21CC1AAD" w14:textId="77777777" w:rsidR="00C02270" w:rsidRDefault="00C02270" w:rsidP="000A7E72">
      <w:pPr>
        <w:spacing w:after="0"/>
        <w:rPr>
          <w:rFonts w:ascii="Times New Roman" w:hAnsi="Times New Roman" w:cs="Times New Roman"/>
        </w:rPr>
      </w:pPr>
    </w:p>
    <w:p w14:paraId="75180FAF" w14:textId="05D11FE4" w:rsidR="00085CBD" w:rsidRDefault="00085CBD" w:rsidP="00C02270">
      <w:pPr>
        <w:spacing w:after="0" w:line="48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C02270">
        <w:rPr>
          <w:rFonts w:ascii="Times New Roman" w:hAnsi="Times New Roman" w:cs="Times New Roman"/>
        </w:rPr>
        <w:t>..........</w:t>
      </w:r>
    </w:p>
    <w:p w14:paraId="23CAA4BB" w14:textId="401F0324" w:rsidR="00EA6F1E" w:rsidRPr="00085CBD" w:rsidRDefault="00EA6F1E" w:rsidP="00C02270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C02270">
        <w:rPr>
          <w:rFonts w:ascii="Times New Roman" w:hAnsi="Times New Roman" w:cs="Times New Roman"/>
        </w:rPr>
        <w:t>..........</w:t>
      </w:r>
    </w:p>
    <w:p w14:paraId="301E6ED4" w14:textId="58822977" w:rsidR="00EA6F1E" w:rsidRDefault="00EA6F1E" w:rsidP="00C02270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</w:t>
      </w:r>
      <w:r w:rsidR="00761511" w:rsidRPr="00085CBD">
        <w:rPr>
          <w:rFonts w:ascii="Times New Roman" w:hAnsi="Times New Roman" w:cs="Times New Roman"/>
        </w:rPr>
        <w:t xml:space="preserve"> do korespondencji</w:t>
      </w:r>
    </w:p>
    <w:p w14:paraId="0B4EDE4B" w14:textId="77777777" w:rsidR="00C02270" w:rsidRPr="00085CBD" w:rsidRDefault="00C02270" w:rsidP="00C02270">
      <w:pPr>
        <w:spacing w:after="0" w:line="240" w:lineRule="auto"/>
        <w:rPr>
          <w:rFonts w:ascii="Times New Roman" w:hAnsi="Times New Roman" w:cs="Times New Roman"/>
        </w:rPr>
      </w:pPr>
    </w:p>
    <w:p w14:paraId="6BBD8115" w14:textId="5BA54E33" w:rsidR="00EA6F1E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C02270">
        <w:rPr>
          <w:rFonts w:ascii="Times New Roman" w:hAnsi="Times New Roman" w:cs="Times New Roman"/>
        </w:rPr>
        <w:t>...........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Nr telefonu kontaktowego</w:t>
      </w:r>
    </w:p>
    <w:p w14:paraId="3BA39C05" w14:textId="77777777" w:rsidR="00C02270" w:rsidRPr="00085CBD" w:rsidRDefault="00C02270" w:rsidP="000A7E72">
      <w:pPr>
        <w:spacing w:after="0"/>
        <w:rPr>
          <w:rFonts w:ascii="Times New Roman" w:hAnsi="Times New Roman" w:cs="Times New Roman"/>
        </w:rPr>
      </w:pPr>
    </w:p>
    <w:p w14:paraId="1A7BE455" w14:textId="3694E0EB" w:rsidR="00761511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C02270">
        <w:rPr>
          <w:rFonts w:ascii="Times New Roman" w:hAnsi="Times New Roman" w:cs="Times New Roman"/>
        </w:rPr>
        <w:t>.............</w:t>
      </w:r>
    </w:p>
    <w:p w14:paraId="600DF6FE" w14:textId="3DC0D2C5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 e-mail</w:t>
      </w:r>
    </w:p>
    <w:p w14:paraId="12C94B90" w14:textId="77777777" w:rsidR="00EA6F1E" w:rsidRPr="00C02270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C02270">
        <w:rPr>
          <w:rFonts w:ascii="Times New Roman" w:hAnsi="Times New Roman" w:cs="Times New Roman"/>
          <w:b/>
          <w:iCs/>
          <w:sz w:val="24"/>
          <w:szCs w:val="24"/>
        </w:rPr>
        <w:t xml:space="preserve">Okręgowa Rada </w:t>
      </w:r>
    </w:p>
    <w:p w14:paraId="4F648C42" w14:textId="77777777" w:rsidR="00EA6F1E" w:rsidRPr="00C02270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C02270">
        <w:rPr>
          <w:rFonts w:ascii="Times New Roman" w:hAnsi="Times New Roman" w:cs="Times New Roman"/>
          <w:b/>
          <w:iCs/>
          <w:sz w:val="24"/>
          <w:szCs w:val="24"/>
        </w:rPr>
        <w:t>Pielęgniarek i Położnych</w:t>
      </w:r>
    </w:p>
    <w:p w14:paraId="5F659B9D" w14:textId="67A0558A" w:rsidR="00EA6F1E" w:rsidRPr="00C02270" w:rsidRDefault="00C02270" w:rsidP="000A7E72">
      <w:pPr>
        <w:spacing w:after="0"/>
        <w:ind w:left="4248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C02270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Pr="00C02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2270">
        <w:rPr>
          <w:rFonts w:ascii="Times New Roman" w:hAnsi="Times New Roman" w:cs="Times New Roman"/>
          <w:b/>
          <w:iCs/>
          <w:sz w:val="24"/>
          <w:szCs w:val="24"/>
        </w:rPr>
        <w:t>Bydgoszczy</w:t>
      </w:r>
    </w:p>
    <w:p w14:paraId="580FB57E" w14:textId="77777777" w:rsidR="00EA6F1E" w:rsidRDefault="00EA6F1E" w:rsidP="000A7E72">
      <w:pPr>
        <w:spacing w:after="0"/>
        <w:jc w:val="both"/>
        <w:rPr>
          <w:rFonts w:ascii="Times New Roman" w:hAnsi="Times New Roman" w:cs="Times New Roman"/>
        </w:rPr>
      </w:pPr>
    </w:p>
    <w:p w14:paraId="071068CC" w14:textId="77777777" w:rsidR="00085CBD" w:rsidRPr="00085CBD" w:rsidRDefault="00085CBD" w:rsidP="000A7E72">
      <w:pPr>
        <w:spacing w:after="0"/>
        <w:jc w:val="both"/>
        <w:rPr>
          <w:rFonts w:ascii="Times New Roman" w:hAnsi="Times New Roman" w:cs="Times New Roman"/>
        </w:rPr>
      </w:pPr>
    </w:p>
    <w:p w14:paraId="6DB28C58" w14:textId="545D21EA" w:rsidR="00EA6F1E" w:rsidRPr="00085CBD" w:rsidRDefault="00EA6F1E" w:rsidP="00C0227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Wnoszę o skierowanie na przeszkolenie pielęgniarki/położnej*, </w:t>
      </w:r>
      <w:r w:rsidRPr="00085CBD">
        <w:rPr>
          <w:rFonts w:ascii="Times New Roman" w:hAnsi="Times New Roman" w:cs="Times New Roman"/>
          <w:b/>
          <w:bCs/>
        </w:rPr>
        <w:t>w związku z nie wykonywaniem</w:t>
      </w:r>
      <w:r w:rsidRPr="00085CBD">
        <w:rPr>
          <w:rFonts w:ascii="Times New Roman" w:hAnsi="Times New Roman" w:cs="Times New Roman"/>
        </w:rPr>
        <w:t xml:space="preserve"> zawodu łącznie przez okres dłuższy niż 5 lat w okresie ostatnich 6 lat. </w:t>
      </w:r>
      <w:r w:rsidRPr="00085CBD">
        <w:rPr>
          <w:rFonts w:ascii="Times New Roman" w:hAnsi="Times New Roman" w:cs="Times New Roman"/>
          <w:b/>
          <w:bCs/>
        </w:rPr>
        <w:t>Przerwa w wykonywaniu</w:t>
      </w:r>
      <w:r w:rsidRPr="00085CBD">
        <w:rPr>
          <w:rFonts w:ascii="Times New Roman" w:hAnsi="Times New Roman" w:cs="Times New Roman"/>
        </w:rPr>
        <w:t xml:space="preserve"> zawodu wynosi ....</w:t>
      </w:r>
      <w:r w:rsidR="004701DB">
        <w:rPr>
          <w:rFonts w:ascii="Times New Roman" w:hAnsi="Times New Roman" w:cs="Times New Roman"/>
        </w:rPr>
        <w:t>..</w:t>
      </w:r>
      <w:r w:rsidRPr="00085CBD">
        <w:rPr>
          <w:rFonts w:ascii="Times New Roman" w:hAnsi="Times New Roman" w:cs="Times New Roman"/>
        </w:rPr>
        <w:t>..... lat ................ m-</w:t>
      </w:r>
      <w:proofErr w:type="spellStart"/>
      <w:r w:rsidRPr="00085CBD">
        <w:rPr>
          <w:rFonts w:ascii="Times New Roman" w:hAnsi="Times New Roman" w:cs="Times New Roman"/>
        </w:rPr>
        <w:t>cy</w:t>
      </w:r>
      <w:proofErr w:type="spellEnd"/>
      <w:r w:rsidRPr="00085CBD">
        <w:rPr>
          <w:rFonts w:ascii="Times New Roman" w:hAnsi="Times New Roman" w:cs="Times New Roman"/>
        </w:rPr>
        <w:t>, tj. od roku ....................</w:t>
      </w:r>
    </w:p>
    <w:p w14:paraId="3CDE2A2F" w14:textId="6B3C1ACD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  <w:strike/>
        </w:rPr>
      </w:pPr>
      <w:r w:rsidRPr="00085CBD">
        <w:rPr>
          <w:rFonts w:ascii="Times New Roman" w:hAnsi="Times New Roman" w:cs="Times New Roman"/>
        </w:rPr>
        <w:t xml:space="preserve">Przedstawiam dotychczasowy udokumentowany przebieg pracy zawodowej potwierdzony </w:t>
      </w:r>
      <w:r w:rsidRPr="00085CBD">
        <w:rPr>
          <w:rFonts w:ascii="Times New Roman" w:hAnsi="Times New Roman" w:cs="Times New Roman"/>
          <w:b/>
          <w:bCs/>
        </w:rPr>
        <w:t>świadectwami pracy lub zaświadczeniem z zakładu pracy</w:t>
      </w:r>
      <w:r w:rsidR="00761511" w:rsidRPr="00085CBD">
        <w:rPr>
          <w:rFonts w:ascii="Times New Roman" w:hAnsi="Times New Roman" w:cs="Times New Roman"/>
          <w:b/>
          <w:bCs/>
        </w:rPr>
        <w:t xml:space="preserve"> lub innymi dokumentami potwierdzającymi wykonywanie zawodu określonymi w części II pkt </w:t>
      </w:r>
      <w:r w:rsidR="00D85CBB" w:rsidRPr="00085CBD">
        <w:rPr>
          <w:rFonts w:ascii="Times New Roman" w:hAnsi="Times New Roman" w:cs="Times New Roman"/>
          <w:b/>
          <w:bCs/>
        </w:rPr>
        <w:t>3</w:t>
      </w:r>
      <w:r w:rsidRPr="00085CBD">
        <w:rPr>
          <w:rFonts w:ascii="Times New Roman" w:hAnsi="Times New Roman" w:cs="Times New Roman"/>
        </w:rPr>
        <w:t>:</w:t>
      </w:r>
    </w:p>
    <w:p w14:paraId="32051D53" w14:textId="7B7F6AE0" w:rsidR="00EA6F1E" w:rsidRPr="00085CBD" w:rsidRDefault="00EA6F1E" w:rsidP="00C02270">
      <w:pPr>
        <w:spacing w:after="0" w:line="36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</w:t>
      </w:r>
    </w:p>
    <w:p w14:paraId="0942C13D" w14:textId="06269DBF" w:rsidR="00EA6F1E" w:rsidRPr="00085CBD" w:rsidRDefault="00EA6F1E" w:rsidP="00C02270">
      <w:pPr>
        <w:pStyle w:val="Tekstpodstawowy"/>
        <w:spacing w:after="0" w:line="360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812298">
        <w:rPr>
          <w:sz w:val="22"/>
          <w:szCs w:val="22"/>
        </w:rPr>
        <w:t>..............</w:t>
      </w:r>
      <w:r w:rsidRPr="00085CBD">
        <w:rPr>
          <w:sz w:val="22"/>
          <w:szCs w:val="22"/>
        </w:rPr>
        <w:t>.....</w:t>
      </w:r>
    </w:p>
    <w:p w14:paraId="60FBEA98" w14:textId="2AA3B8D0" w:rsidR="00EA6F1E" w:rsidRPr="00085CBD" w:rsidRDefault="00EA6F1E" w:rsidP="00C02270">
      <w:pPr>
        <w:spacing w:after="0" w:line="36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</w:t>
      </w:r>
      <w:r w:rsidRPr="00085CBD">
        <w:rPr>
          <w:rFonts w:ascii="Times New Roman" w:hAnsi="Times New Roman" w:cs="Times New Roman"/>
        </w:rPr>
        <w:t>.</w:t>
      </w:r>
      <w:r w:rsidR="00812298">
        <w:rPr>
          <w:rFonts w:ascii="Times New Roman" w:hAnsi="Times New Roman" w:cs="Times New Roman"/>
        </w:rPr>
        <w:t>.............</w:t>
      </w:r>
      <w:r w:rsidRPr="00085CBD">
        <w:rPr>
          <w:rFonts w:ascii="Times New Roman" w:hAnsi="Times New Roman" w:cs="Times New Roman"/>
        </w:rPr>
        <w:t>.........</w:t>
      </w:r>
    </w:p>
    <w:p w14:paraId="3B63B438" w14:textId="33C86A53" w:rsidR="00EA6F1E" w:rsidRPr="00085CBD" w:rsidRDefault="00EA6F1E" w:rsidP="00C02270">
      <w:pPr>
        <w:spacing w:after="0" w:line="36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...........</w:t>
      </w:r>
    </w:p>
    <w:p w14:paraId="47919B3F" w14:textId="30CEC28A" w:rsidR="00EA6F1E" w:rsidRPr="00085CBD" w:rsidRDefault="00812298" w:rsidP="00812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</w:t>
      </w:r>
      <w:r w:rsidR="00761511" w:rsidRPr="00085CBD">
        <w:rPr>
          <w:rFonts w:ascii="Times New Roman" w:hAnsi="Times New Roman" w:cs="Times New Roman"/>
        </w:rPr>
        <w:t>azwa podmiotu leczniczego, przewidywany okres rozpoczęcia przeszkolenia</w:t>
      </w:r>
      <w:r>
        <w:rPr>
          <w:rFonts w:ascii="Times New Roman" w:hAnsi="Times New Roman" w:cs="Times New Roman"/>
        </w:rPr>
        <w:t>)</w:t>
      </w:r>
    </w:p>
    <w:p w14:paraId="24AC7844" w14:textId="77777777" w:rsidR="00EA6F1E" w:rsidRPr="00085CBD" w:rsidRDefault="00EA6F1E" w:rsidP="000A7E72">
      <w:pPr>
        <w:spacing w:after="0"/>
        <w:ind w:left="360"/>
        <w:rPr>
          <w:rFonts w:ascii="Times New Roman" w:hAnsi="Times New Roman" w:cs="Times New Roman"/>
        </w:rPr>
      </w:pPr>
    </w:p>
    <w:p w14:paraId="078E9462" w14:textId="77777777" w:rsidR="00EA6F1E" w:rsidRPr="00085CBD" w:rsidRDefault="00EA6F1E" w:rsidP="000A7E72">
      <w:pPr>
        <w:pStyle w:val="Tekstpodstawowy"/>
        <w:spacing w:after="0" w:line="276" w:lineRule="auto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Załączniki:</w:t>
      </w:r>
    </w:p>
    <w:p w14:paraId="258B9DAD" w14:textId="32A00AFE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kserokopie świadectw pracy lub zaświadczenie z zakładu pracy o zatrudnieniu, lub inne </w:t>
      </w:r>
      <w:r w:rsidR="00E97B7D" w:rsidRPr="00085CBD">
        <w:rPr>
          <w:b/>
          <w:bCs/>
          <w:sz w:val="22"/>
          <w:szCs w:val="22"/>
        </w:rPr>
        <w:t xml:space="preserve">dokumenty </w:t>
      </w:r>
      <w:r w:rsidRPr="00085CBD">
        <w:rPr>
          <w:b/>
          <w:bCs/>
          <w:sz w:val="22"/>
          <w:szCs w:val="22"/>
        </w:rPr>
        <w:t xml:space="preserve">poświadczające wykonywanie zawodu, </w:t>
      </w:r>
    </w:p>
    <w:p w14:paraId="782CC9FD" w14:textId="38BB1FDC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aktualnego orzeczenia o stanie zdrowia do celów sanitarno</w:t>
      </w:r>
      <w:r w:rsidR="00C82FF1" w:rsidRPr="00085CBD">
        <w:rPr>
          <w:b/>
          <w:bCs/>
          <w:sz w:val="22"/>
          <w:szCs w:val="22"/>
        </w:rPr>
        <w:t>-</w:t>
      </w:r>
      <w:r w:rsidRPr="00085CBD">
        <w:rPr>
          <w:b/>
          <w:bCs/>
          <w:sz w:val="22"/>
          <w:szCs w:val="22"/>
        </w:rPr>
        <w:t>epidemiologicznych,</w:t>
      </w:r>
    </w:p>
    <w:p w14:paraId="694DEE70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</w:t>
      </w:r>
      <w:r w:rsidR="008B0AF4" w:rsidRPr="00085CBD">
        <w:rPr>
          <w:b/>
          <w:bCs/>
          <w:sz w:val="22"/>
          <w:szCs w:val="22"/>
        </w:rPr>
        <w:t>rokopia aktualnego orzeczenia</w:t>
      </w:r>
      <w:r w:rsidRPr="00085CBD">
        <w:rPr>
          <w:b/>
          <w:bCs/>
          <w:sz w:val="22"/>
          <w:szCs w:val="22"/>
        </w:rPr>
        <w:t xml:space="preserve"> lekarza medycyny pracy o braku przeciwwskazań do wykonywania zawodu pielęgniarki lub położnej,</w:t>
      </w:r>
    </w:p>
    <w:p w14:paraId="6DC11E85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color w:val="FF0000"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udokumentowanego szczepienia przeciw WZW typu B, </w:t>
      </w:r>
    </w:p>
    <w:p w14:paraId="24BCBA5F" w14:textId="70E3B585" w:rsidR="00EA6F1E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</w:t>
      </w:r>
      <w:r w:rsidR="00EA6F1E" w:rsidRPr="00085CBD">
        <w:rPr>
          <w:b/>
          <w:bCs/>
          <w:sz w:val="22"/>
          <w:szCs w:val="22"/>
        </w:rPr>
        <w:t>ubezpieczenia OC, NNW i od zakażeń po ekspozycji</w:t>
      </w:r>
      <w:r w:rsidRPr="00085CBD">
        <w:rPr>
          <w:b/>
          <w:bCs/>
          <w:sz w:val="22"/>
          <w:szCs w:val="22"/>
        </w:rPr>
        <w:t>,</w:t>
      </w:r>
    </w:p>
    <w:p w14:paraId="59FB9FBD" w14:textId="5512645D" w:rsidR="00D85CBB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zaświadczenia o niekaralności z Krajowego Rejestru Karnego.</w:t>
      </w:r>
    </w:p>
    <w:p w14:paraId="253EF6A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0CA9486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5707C75D" w14:textId="60C873A7" w:rsidR="00EA6F1E" w:rsidRPr="00085CBD" w:rsidRDefault="00EA6F1E" w:rsidP="000A7E7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 xml:space="preserve">..............................................                                       </w:t>
      </w:r>
      <w:r w:rsidR="00812298">
        <w:rPr>
          <w:sz w:val="22"/>
          <w:szCs w:val="22"/>
        </w:rPr>
        <w:tab/>
      </w:r>
      <w:r w:rsidR="00812298">
        <w:rPr>
          <w:sz w:val="22"/>
          <w:szCs w:val="22"/>
        </w:rPr>
        <w:tab/>
      </w:r>
      <w:r w:rsidRPr="00085CBD">
        <w:rPr>
          <w:sz w:val="22"/>
          <w:szCs w:val="22"/>
        </w:rPr>
        <w:t>.......................................................</w:t>
      </w:r>
    </w:p>
    <w:p w14:paraId="607816A5" w14:textId="77777777" w:rsidR="00EA6F1E" w:rsidRPr="00B61D0C" w:rsidRDefault="00EA6F1E" w:rsidP="000A7E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5CBD">
        <w:rPr>
          <w:rFonts w:ascii="Times New Roman" w:hAnsi="Times New Roman" w:cs="Times New Roman"/>
        </w:rPr>
        <w:t xml:space="preserve">miejscowość, data 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>podpis wnioskodawcy</w:t>
      </w:r>
    </w:p>
    <w:p w14:paraId="7A09AC4D" w14:textId="77777777" w:rsidR="00EA6F1E" w:rsidRPr="00085CBD" w:rsidRDefault="00EA6F1E" w:rsidP="00085CB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6232C73" w14:textId="66425FFC" w:rsidR="00085CBD" w:rsidRDefault="00EA6F1E" w:rsidP="00C02270">
      <w:pPr>
        <w:spacing w:after="0"/>
      </w:pPr>
      <w:r w:rsidRPr="00085CBD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085CBD">
        <w:rPr>
          <w:rFonts w:ascii="Times New Roman" w:hAnsi="Times New Roman" w:cs="Times New Roman"/>
          <w:sz w:val="20"/>
          <w:szCs w:val="20"/>
        </w:rPr>
        <w:t xml:space="preserve">– niewłaściwe skreślić </w:t>
      </w:r>
    </w:p>
    <w:sectPr w:rsidR="00085CBD" w:rsidSect="001C29E3">
      <w:footerReference w:type="default" r:id="rId8"/>
      <w:pgSz w:w="11906" w:h="16838"/>
      <w:pgMar w:top="680" w:right="680" w:bottom="680" w:left="6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D20D" w14:textId="77777777" w:rsidR="00426853" w:rsidRDefault="00426853" w:rsidP="00EA6F1E">
      <w:pPr>
        <w:spacing w:after="0" w:line="240" w:lineRule="auto"/>
      </w:pPr>
      <w:r>
        <w:separator/>
      </w:r>
    </w:p>
  </w:endnote>
  <w:endnote w:type="continuationSeparator" w:id="0">
    <w:p w14:paraId="11565038" w14:textId="77777777" w:rsidR="00426853" w:rsidRDefault="00426853" w:rsidP="00E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254549"/>
      <w:docPartObj>
        <w:docPartGallery w:val="Page Numbers (Bottom of Page)"/>
        <w:docPartUnique/>
      </w:docPartObj>
    </w:sdtPr>
    <w:sdtContent>
      <w:p w14:paraId="4F8799F9" w14:textId="77777777" w:rsidR="004C0D32" w:rsidRDefault="001F4401" w:rsidP="000E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CE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AA7F" w14:textId="77777777" w:rsidR="00426853" w:rsidRDefault="00426853" w:rsidP="00EA6F1E">
      <w:pPr>
        <w:spacing w:after="0" w:line="240" w:lineRule="auto"/>
      </w:pPr>
      <w:r>
        <w:separator/>
      </w:r>
    </w:p>
  </w:footnote>
  <w:footnote w:type="continuationSeparator" w:id="0">
    <w:p w14:paraId="5EFFD8E6" w14:textId="77777777" w:rsidR="00426853" w:rsidRDefault="00426853" w:rsidP="00EA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7149AD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8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17825ABC"/>
    <w:name w:val="WW8Num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5D21FD"/>
    <w:multiLevelType w:val="hybridMultilevel"/>
    <w:tmpl w:val="F93AAA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2756F96"/>
    <w:multiLevelType w:val="hybridMultilevel"/>
    <w:tmpl w:val="794E1AA0"/>
    <w:lvl w:ilvl="0" w:tplc="5562246A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043B89"/>
    <w:multiLevelType w:val="hybridMultilevel"/>
    <w:tmpl w:val="F4D400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5FA7988"/>
    <w:multiLevelType w:val="hybridMultilevel"/>
    <w:tmpl w:val="F3E41A9A"/>
    <w:name w:val="WW8Num14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19176D"/>
    <w:multiLevelType w:val="hybridMultilevel"/>
    <w:tmpl w:val="46CC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445260B8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6E67CD"/>
    <w:multiLevelType w:val="hybridMultilevel"/>
    <w:tmpl w:val="CDE8B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6837B8F"/>
    <w:multiLevelType w:val="hybridMultilevel"/>
    <w:tmpl w:val="E4483B42"/>
    <w:lvl w:ilvl="0" w:tplc="9E3E1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92A7B6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EE1B0B"/>
    <w:multiLevelType w:val="hybridMultilevel"/>
    <w:tmpl w:val="A47C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1F4AA7"/>
    <w:multiLevelType w:val="hybridMultilevel"/>
    <w:tmpl w:val="EEB8C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186A56"/>
    <w:multiLevelType w:val="multilevel"/>
    <w:tmpl w:val="56E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4CC7B61"/>
    <w:multiLevelType w:val="hybridMultilevel"/>
    <w:tmpl w:val="A3AC95DA"/>
    <w:lvl w:ilvl="0" w:tplc="1FD0D0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7A88E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strike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15F622B6"/>
    <w:multiLevelType w:val="hybridMultilevel"/>
    <w:tmpl w:val="944C9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E92D15"/>
    <w:multiLevelType w:val="hybridMultilevel"/>
    <w:tmpl w:val="7ACC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903FDB"/>
    <w:multiLevelType w:val="hybridMultilevel"/>
    <w:tmpl w:val="F4B8F0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4B1416"/>
    <w:multiLevelType w:val="hybridMultilevel"/>
    <w:tmpl w:val="9BF6DABE"/>
    <w:name w:val="WW8Num14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1FBF123B"/>
    <w:multiLevelType w:val="hybridMultilevel"/>
    <w:tmpl w:val="32E2580E"/>
    <w:name w:val="WW8Num14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954325F"/>
    <w:multiLevelType w:val="hybridMultilevel"/>
    <w:tmpl w:val="EF423B6A"/>
    <w:name w:val="WW8Num14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6C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8A5DE2"/>
    <w:multiLevelType w:val="hybridMultilevel"/>
    <w:tmpl w:val="90F447E4"/>
    <w:lvl w:ilvl="0" w:tplc="809448EA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843655"/>
    <w:multiLevelType w:val="hybridMultilevel"/>
    <w:tmpl w:val="17AC9920"/>
    <w:name w:val="WW8Num142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222446"/>
    <w:multiLevelType w:val="hybridMultilevel"/>
    <w:tmpl w:val="0B1EC4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7AE3E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1DA2BF9"/>
    <w:multiLevelType w:val="hybridMultilevel"/>
    <w:tmpl w:val="6D942056"/>
    <w:lvl w:ilvl="0" w:tplc="4F3E879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D2A68"/>
    <w:multiLevelType w:val="hybridMultilevel"/>
    <w:tmpl w:val="F3943BB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67A195C"/>
    <w:multiLevelType w:val="multilevel"/>
    <w:tmpl w:val="0A06F84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371D10BC"/>
    <w:multiLevelType w:val="hybridMultilevel"/>
    <w:tmpl w:val="64822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B64C5E"/>
    <w:multiLevelType w:val="hybridMultilevel"/>
    <w:tmpl w:val="C026E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7483C"/>
    <w:multiLevelType w:val="hybridMultilevel"/>
    <w:tmpl w:val="DF7A0CF8"/>
    <w:name w:val="WW8Num1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419649B7"/>
    <w:multiLevelType w:val="hybridMultilevel"/>
    <w:tmpl w:val="6A72317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740CDA"/>
    <w:multiLevelType w:val="hybridMultilevel"/>
    <w:tmpl w:val="92E6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272499"/>
    <w:multiLevelType w:val="hybridMultilevel"/>
    <w:tmpl w:val="20EA17F6"/>
    <w:lvl w:ilvl="0" w:tplc="F6D4E2C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54C39"/>
    <w:multiLevelType w:val="multilevel"/>
    <w:tmpl w:val="17825A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46B00E41"/>
    <w:multiLevelType w:val="hybridMultilevel"/>
    <w:tmpl w:val="6458F64C"/>
    <w:lvl w:ilvl="0" w:tplc="648CA8C0">
      <w:start w:val="1"/>
      <w:numFmt w:val="decimal"/>
      <w:pStyle w:val="Spistreci1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434B8"/>
    <w:multiLevelType w:val="hybridMultilevel"/>
    <w:tmpl w:val="7B7CA1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7F3089"/>
    <w:multiLevelType w:val="hybridMultilevel"/>
    <w:tmpl w:val="7BF27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06357F"/>
    <w:multiLevelType w:val="hybridMultilevel"/>
    <w:tmpl w:val="F544E74C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CE3A2E"/>
    <w:multiLevelType w:val="hybridMultilevel"/>
    <w:tmpl w:val="4C860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C2690"/>
    <w:multiLevelType w:val="multilevel"/>
    <w:tmpl w:val="3E98AE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DE76B3A"/>
    <w:multiLevelType w:val="hybridMultilevel"/>
    <w:tmpl w:val="0F4C565E"/>
    <w:lvl w:ilvl="0" w:tplc="5AB09142">
      <w:start w:val="1"/>
      <w:numFmt w:val="decimal"/>
      <w:lvlText w:val="%1."/>
      <w:lvlJc w:val="left"/>
      <w:pPr>
        <w:ind w:left="-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80" w:hanging="360"/>
      </w:pPr>
    </w:lvl>
    <w:lvl w:ilvl="2" w:tplc="0415001B">
      <w:start w:val="1"/>
      <w:numFmt w:val="lowerRoman"/>
      <w:lvlText w:val="%3."/>
      <w:lvlJc w:val="right"/>
      <w:pPr>
        <w:ind w:left="1100" w:hanging="180"/>
      </w:pPr>
    </w:lvl>
    <w:lvl w:ilvl="3" w:tplc="0415000F">
      <w:start w:val="1"/>
      <w:numFmt w:val="decimal"/>
      <w:lvlText w:val="%4."/>
      <w:lvlJc w:val="left"/>
      <w:pPr>
        <w:ind w:left="1820" w:hanging="360"/>
      </w:pPr>
    </w:lvl>
    <w:lvl w:ilvl="4" w:tplc="04150019">
      <w:start w:val="1"/>
      <w:numFmt w:val="lowerLetter"/>
      <w:lvlText w:val="%5."/>
      <w:lvlJc w:val="left"/>
      <w:pPr>
        <w:ind w:left="2540" w:hanging="360"/>
      </w:pPr>
    </w:lvl>
    <w:lvl w:ilvl="5" w:tplc="0415001B">
      <w:start w:val="1"/>
      <w:numFmt w:val="lowerRoman"/>
      <w:lvlText w:val="%6."/>
      <w:lvlJc w:val="right"/>
      <w:pPr>
        <w:ind w:left="3260" w:hanging="180"/>
      </w:pPr>
    </w:lvl>
    <w:lvl w:ilvl="6" w:tplc="0415000F">
      <w:start w:val="1"/>
      <w:numFmt w:val="decimal"/>
      <w:lvlText w:val="%7."/>
      <w:lvlJc w:val="left"/>
      <w:pPr>
        <w:ind w:left="3980" w:hanging="360"/>
      </w:pPr>
    </w:lvl>
    <w:lvl w:ilvl="7" w:tplc="04150019">
      <w:start w:val="1"/>
      <w:numFmt w:val="lowerLetter"/>
      <w:lvlText w:val="%8."/>
      <w:lvlJc w:val="left"/>
      <w:pPr>
        <w:ind w:left="4700" w:hanging="360"/>
      </w:pPr>
    </w:lvl>
    <w:lvl w:ilvl="8" w:tplc="0415001B">
      <w:start w:val="1"/>
      <w:numFmt w:val="lowerRoman"/>
      <w:lvlText w:val="%9."/>
      <w:lvlJc w:val="right"/>
      <w:pPr>
        <w:ind w:left="5420" w:hanging="180"/>
      </w:pPr>
    </w:lvl>
  </w:abstractNum>
  <w:abstractNum w:abstractNumId="53" w15:restartNumberingAfterBreak="0">
    <w:nsid w:val="504F36C0"/>
    <w:multiLevelType w:val="hybridMultilevel"/>
    <w:tmpl w:val="162A9B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1B478DA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2AE1798"/>
    <w:multiLevelType w:val="hybridMultilevel"/>
    <w:tmpl w:val="A0E4ED9A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 w15:restartNumberingAfterBreak="0">
    <w:nsid w:val="52C0567C"/>
    <w:multiLevelType w:val="multilevel"/>
    <w:tmpl w:val="4FC6B57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A1943C2"/>
    <w:multiLevelType w:val="hybridMultilevel"/>
    <w:tmpl w:val="7262B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20008B"/>
    <w:multiLevelType w:val="hybridMultilevel"/>
    <w:tmpl w:val="0062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3A74D8"/>
    <w:multiLevelType w:val="multilevel"/>
    <w:tmpl w:val="B98A563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F5874E0"/>
    <w:multiLevelType w:val="hybridMultilevel"/>
    <w:tmpl w:val="677EDE9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1BE0999"/>
    <w:multiLevelType w:val="hybridMultilevel"/>
    <w:tmpl w:val="A588FA02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 w15:restartNumberingAfterBreak="0">
    <w:nsid w:val="61EB44FB"/>
    <w:multiLevelType w:val="hybridMultilevel"/>
    <w:tmpl w:val="0DFCEF08"/>
    <w:name w:val="WW8Num14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62163D14"/>
    <w:multiLevelType w:val="hybridMultilevel"/>
    <w:tmpl w:val="6B54EC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771ED0"/>
    <w:multiLevelType w:val="hybridMultilevel"/>
    <w:tmpl w:val="CA10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FC0726"/>
    <w:multiLevelType w:val="hybridMultilevel"/>
    <w:tmpl w:val="0A2E081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C83366E"/>
    <w:multiLevelType w:val="hybridMultilevel"/>
    <w:tmpl w:val="D632E62E"/>
    <w:name w:val="WW8Num14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7335132D"/>
    <w:multiLevelType w:val="hybridMultilevel"/>
    <w:tmpl w:val="F97C9A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612EAB"/>
    <w:multiLevelType w:val="hybridMultilevel"/>
    <w:tmpl w:val="3370B37C"/>
    <w:name w:val="WW8Num142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4687B5F"/>
    <w:multiLevelType w:val="hybridMultilevel"/>
    <w:tmpl w:val="0962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4447A"/>
    <w:multiLevelType w:val="hybridMultilevel"/>
    <w:tmpl w:val="2B8C26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E23746"/>
    <w:multiLevelType w:val="hybridMultilevel"/>
    <w:tmpl w:val="6FBC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3C1AF7"/>
    <w:multiLevelType w:val="multilevel"/>
    <w:tmpl w:val="4C363A4E"/>
    <w:name w:val="WW8Num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582A06"/>
    <w:multiLevelType w:val="hybridMultilevel"/>
    <w:tmpl w:val="68CCCCC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80A5CC4"/>
    <w:multiLevelType w:val="hybridMultilevel"/>
    <w:tmpl w:val="047EAEDE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7751F"/>
    <w:multiLevelType w:val="hybridMultilevel"/>
    <w:tmpl w:val="68CCCCC2"/>
    <w:lvl w:ilvl="0" w:tplc="FBA24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522066"/>
    <w:multiLevelType w:val="hybridMultilevel"/>
    <w:tmpl w:val="5E160C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D626CE8"/>
    <w:multiLevelType w:val="multilevel"/>
    <w:tmpl w:val="C900AF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 w16cid:durableId="1177961602">
    <w:abstractNumId w:val="1"/>
  </w:num>
  <w:num w:numId="2" w16cid:durableId="1437407161">
    <w:abstractNumId w:val="0"/>
  </w:num>
  <w:num w:numId="3" w16cid:durableId="359165922">
    <w:abstractNumId w:val="2"/>
  </w:num>
  <w:num w:numId="4" w16cid:durableId="1806196987">
    <w:abstractNumId w:val="3"/>
  </w:num>
  <w:num w:numId="5" w16cid:durableId="951984885">
    <w:abstractNumId w:val="4"/>
  </w:num>
  <w:num w:numId="6" w16cid:durableId="1713462401">
    <w:abstractNumId w:val="6"/>
  </w:num>
  <w:num w:numId="7" w16cid:durableId="473185027">
    <w:abstractNumId w:val="7"/>
  </w:num>
  <w:num w:numId="8" w16cid:durableId="1214268996">
    <w:abstractNumId w:val="8"/>
  </w:num>
  <w:num w:numId="9" w16cid:durableId="833490898">
    <w:abstractNumId w:val="9"/>
  </w:num>
  <w:num w:numId="10" w16cid:durableId="588271745">
    <w:abstractNumId w:val="10"/>
  </w:num>
  <w:num w:numId="11" w16cid:durableId="886377360">
    <w:abstractNumId w:val="11"/>
  </w:num>
  <w:num w:numId="12" w16cid:durableId="1297373905">
    <w:abstractNumId w:val="12"/>
  </w:num>
  <w:num w:numId="13" w16cid:durableId="482355366">
    <w:abstractNumId w:val="13"/>
  </w:num>
  <w:num w:numId="14" w16cid:durableId="2028753556">
    <w:abstractNumId w:val="14"/>
  </w:num>
  <w:num w:numId="15" w16cid:durableId="2017607776">
    <w:abstractNumId w:val="21"/>
  </w:num>
  <w:num w:numId="16" w16cid:durableId="1958441198">
    <w:abstractNumId w:val="74"/>
  </w:num>
  <w:num w:numId="17" w16cid:durableId="81879160">
    <w:abstractNumId w:val="54"/>
  </w:num>
  <w:num w:numId="18" w16cid:durableId="482434788">
    <w:abstractNumId w:val="60"/>
  </w:num>
  <w:num w:numId="19" w16cid:durableId="1995639175">
    <w:abstractNumId w:val="35"/>
  </w:num>
  <w:num w:numId="20" w16cid:durableId="1111777397">
    <w:abstractNumId w:val="61"/>
  </w:num>
  <w:num w:numId="21" w16cid:durableId="1742866428">
    <w:abstractNumId w:val="53"/>
  </w:num>
  <w:num w:numId="22" w16cid:durableId="1127048903">
    <w:abstractNumId w:val="31"/>
  </w:num>
  <w:num w:numId="23" w16cid:durableId="569197758">
    <w:abstractNumId w:val="34"/>
  </w:num>
  <w:num w:numId="24" w16cid:durableId="1290671943">
    <w:abstractNumId w:val="15"/>
  </w:num>
  <w:num w:numId="25" w16cid:durableId="1537619852">
    <w:abstractNumId w:val="47"/>
  </w:num>
  <w:num w:numId="26" w16cid:durableId="431047722">
    <w:abstractNumId w:val="42"/>
  </w:num>
  <w:num w:numId="27" w16cid:durableId="398552534">
    <w:abstractNumId w:val="75"/>
  </w:num>
  <w:num w:numId="28" w16cid:durableId="237641111">
    <w:abstractNumId w:val="20"/>
  </w:num>
  <w:num w:numId="29" w16cid:durableId="1987780427">
    <w:abstractNumId w:val="23"/>
  </w:num>
  <w:num w:numId="30" w16cid:durableId="392896180">
    <w:abstractNumId w:val="64"/>
  </w:num>
  <w:num w:numId="31" w16cid:durableId="2128500163">
    <w:abstractNumId w:val="24"/>
  </w:num>
  <w:num w:numId="32" w16cid:durableId="2033650250">
    <w:abstractNumId w:val="33"/>
  </w:num>
  <w:num w:numId="33" w16cid:durableId="1018583035">
    <w:abstractNumId w:val="26"/>
  </w:num>
  <w:num w:numId="34" w16cid:durableId="880049130">
    <w:abstractNumId w:val="55"/>
  </w:num>
  <w:num w:numId="35" w16cid:durableId="607156060">
    <w:abstractNumId w:val="51"/>
  </w:num>
  <w:num w:numId="36" w16cid:durableId="1583290936">
    <w:abstractNumId w:val="38"/>
  </w:num>
  <w:num w:numId="37" w16cid:durableId="1457455256">
    <w:abstractNumId w:val="68"/>
  </w:num>
  <w:num w:numId="38" w16cid:durableId="329675995">
    <w:abstractNumId w:val="36"/>
  </w:num>
  <w:num w:numId="39" w16cid:durableId="1005203623">
    <w:abstractNumId w:val="46"/>
  </w:num>
  <w:num w:numId="40" w16cid:durableId="790779753">
    <w:abstractNumId w:val="72"/>
  </w:num>
  <w:num w:numId="41" w16cid:durableId="4466279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37450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38016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91439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9943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78935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258662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09370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46365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48403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1990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4040351">
    <w:abstractNumId w:val="19"/>
  </w:num>
  <w:num w:numId="53" w16cid:durableId="122584087">
    <w:abstractNumId w:val="49"/>
  </w:num>
  <w:num w:numId="54" w16cid:durableId="1942181869">
    <w:abstractNumId w:val="44"/>
  </w:num>
  <w:num w:numId="55" w16cid:durableId="649407401">
    <w:abstractNumId w:val="25"/>
  </w:num>
  <w:num w:numId="56" w16cid:durableId="819616210">
    <w:abstractNumId w:val="58"/>
  </w:num>
  <w:num w:numId="57" w16cid:durableId="1845977386">
    <w:abstractNumId w:val="73"/>
  </w:num>
  <w:num w:numId="58" w16cid:durableId="1728650801">
    <w:abstractNumId w:val="59"/>
  </w:num>
  <w:num w:numId="59" w16cid:durableId="1504934197">
    <w:abstractNumId w:val="28"/>
  </w:num>
  <w:num w:numId="60" w16cid:durableId="554590229">
    <w:abstractNumId w:val="17"/>
  </w:num>
  <w:num w:numId="61" w16cid:durableId="1914777410">
    <w:abstractNumId w:val="37"/>
  </w:num>
  <w:num w:numId="62" w16cid:durableId="2132431950">
    <w:abstractNumId w:val="50"/>
  </w:num>
  <w:num w:numId="63" w16cid:durableId="974215861">
    <w:abstractNumId w:val="39"/>
  </w:num>
  <w:num w:numId="64" w16cid:durableId="1315841143">
    <w:abstractNumId w:val="70"/>
  </w:num>
  <w:num w:numId="65" w16cid:durableId="784083264">
    <w:abstractNumId w:val="43"/>
  </w:num>
  <w:num w:numId="66" w16cid:durableId="1221133143">
    <w:abstractNumId w:val="57"/>
  </w:num>
  <w:num w:numId="67" w16cid:durableId="255018321">
    <w:abstractNumId w:val="56"/>
  </w:num>
  <w:num w:numId="68" w16cid:durableId="2139102584">
    <w:abstractNumId w:val="76"/>
  </w:num>
  <w:num w:numId="69" w16cid:durableId="113716491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E"/>
    <w:rsid w:val="00000565"/>
    <w:rsid w:val="00014342"/>
    <w:rsid w:val="00023910"/>
    <w:rsid w:val="00026C4E"/>
    <w:rsid w:val="0002742B"/>
    <w:rsid w:val="0003043F"/>
    <w:rsid w:val="0006447A"/>
    <w:rsid w:val="00082AF0"/>
    <w:rsid w:val="00082B34"/>
    <w:rsid w:val="00085C64"/>
    <w:rsid w:val="00085CBD"/>
    <w:rsid w:val="000905B2"/>
    <w:rsid w:val="00090735"/>
    <w:rsid w:val="00091294"/>
    <w:rsid w:val="00093271"/>
    <w:rsid w:val="000A79E0"/>
    <w:rsid w:val="000A7E72"/>
    <w:rsid w:val="000B132E"/>
    <w:rsid w:val="000B7615"/>
    <w:rsid w:val="000C06C9"/>
    <w:rsid w:val="000C0AAA"/>
    <w:rsid w:val="000C11D2"/>
    <w:rsid w:val="000C7EF6"/>
    <w:rsid w:val="000E1F3F"/>
    <w:rsid w:val="000E66B4"/>
    <w:rsid w:val="000F7CD7"/>
    <w:rsid w:val="00107DAB"/>
    <w:rsid w:val="00111ADE"/>
    <w:rsid w:val="001243CA"/>
    <w:rsid w:val="00136953"/>
    <w:rsid w:val="001412BC"/>
    <w:rsid w:val="001419C7"/>
    <w:rsid w:val="0014314B"/>
    <w:rsid w:val="0015157E"/>
    <w:rsid w:val="00156B1F"/>
    <w:rsid w:val="001638DC"/>
    <w:rsid w:val="00174DB8"/>
    <w:rsid w:val="00180F98"/>
    <w:rsid w:val="001A4FBE"/>
    <w:rsid w:val="001B2520"/>
    <w:rsid w:val="001C29E3"/>
    <w:rsid w:val="001C68DB"/>
    <w:rsid w:val="001D2F19"/>
    <w:rsid w:val="001D7968"/>
    <w:rsid w:val="001E0296"/>
    <w:rsid w:val="001F4401"/>
    <w:rsid w:val="00201174"/>
    <w:rsid w:val="002116CE"/>
    <w:rsid w:val="00212A26"/>
    <w:rsid w:val="002556F1"/>
    <w:rsid w:val="00266BBF"/>
    <w:rsid w:val="00277F71"/>
    <w:rsid w:val="00286139"/>
    <w:rsid w:val="0029051A"/>
    <w:rsid w:val="00296F85"/>
    <w:rsid w:val="002D62E1"/>
    <w:rsid w:val="002F01E0"/>
    <w:rsid w:val="00300592"/>
    <w:rsid w:val="003113FB"/>
    <w:rsid w:val="003154C4"/>
    <w:rsid w:val="00322A29"/>
    <w:rsid w:val="003262AF"/>
    <w:rsid w:val="00331EDB"/>
    <w:rsid w:val="003445AF"/>
    <w:rsid w:val="00354D3E"/>
    <w:rsid w:val="00360A45"/>
    <w:rsid w:val="00375203"/>
    <w:rsid w:val="00381D79"/>
    <w:rsid w:val="00396D70"/>
    <w:rsid w:val="00397276"/>
    <w:rsid w:val="003A32B3"/>
    <w:rsid w:val="003A33D4"/>
    <w:rsid w:val="003A7259"/>
    <w:rsid w:val="003A7DEF"/>
    <w:rsid w:val="003B0DD1"/>
    <w:rsid w:val="003B59BD"/>
    <w:rsid w:val="003C66BB"/>
    <w:rsid w:val="003D3C73"/>
    <w:rsid w:val="003D5D6B"/>
    <w:rsid w:val="003D7E9F"/>
    <w:rsid w:val="003E0217"/>
    <w:rsid w:val="003E7A37"/>
    <w:rsid w:val="004219A5"/>
    <w:rsid w:val="0042315E"/>
    <w:rsid w:val="00424640"/>
    <w:rsid w:val="00424A14"/>
    <w:rsid w:val="00426853"/>
    <w:rsid w:val="00435685"/>
    <w:rsid w:val="00441F4D"/>
    <w:rsid w:val="00442E62"/>
    <w:rsid w:val="004537C3"/>
    <w:rsid w:val="004701DB"/>
    <w:rsid w:val="00475380"/>
    <w:rsid w:val="004756FB"/>
    <w:rsid w:val="00477BEF"/>
    <w:rsid w:val="00491CAA"/>
    <w:rsid w:val="00496471"/>
    <w:rsid w:val="004977AA"/>
    <w:rsid w:val="004B325E"/>
    <w:rsid w:val="004C0D32"/>
    <w:rsid w:val="004C2AEB"/>
    <w:rsid w:val="004C3932"/>
    <w:rsid w:val="004C3DC8"/>
    <w:rsid w:val="004D3556"/>
    <w:rsid w:val="004E0FEC"/>
    <w:rsid w:val="004E12CF"/>
    <w:rsid w:val="004F2241"/>
    <w:rsid w:val="0055073D"/>
    <w:rsid w:val="00565D80"/>
    <w:rsid w:val="005B29F5"/>
    <w:rsid w:val="005B4D3C"/>
    <w:rsid w:val="005C43C9"/>
    <w:rsid w:val="005D1620"/>
    <w:rsid w:val="005E3B2A"/>
    <w:rsid w:val="005F335E"/>
    <w:rsid w:val="006019EC"/>
    <w:rsid w:val="00602DFD"/>
    <w:rsid w:val="006106D8"/>
    <w:rsid w:val="00616770"/>
    <w:rsid w:val="00616D27"/>
    <w:rsid w:val="006254B7"/>
    <w:rsid w:val="00650998"/>
    <w:rsid w:val="006618A5"/>
    <w:rsid w:val="00661ECF"/>
    <w:rsid w:val="00672A8D"/>
    <w:rsid w:val="00676DA2"/>
    <w:rsid w:val="00677052"/>
    <w:rsid w:val="006840EC"/>
    <w:rsid w:val="00685B74"/>
    <w:rsid w:val="006923F0"/>
    <w:rsid w:val="006A0D17"/>
    <w:rsid w:val="006B4D03"/>
    <w:rsid w:val="006C65D9"/>
    <w:rsid w:val="006D2579"/>
    <w:rsid w:val="006D7CD3"/>
    <w:rsid w:val="006E2A66"/>
    <w:rsid w:val="006F4AA9"/>
    <w:rsid w:val="006F5ABB"/>
    <w:rsid w:val="0071679D"/>
    <w:rsid w:val="007235E4"/>
    <w:rsid w:val="007241DB"/>
    <w:rsid w:val="00743CBE"/>
    <w:rsid w:val="007453FE"/>
    <w:rsid w:val="00761511"/>
    <w:rsid w:val="00762192"/>
    <w:rsid w:val="007628C8"/>
    <w:rsid w:val="00766E32"/>
    <w:rsid w:val="00782061"/>
    <w:rsid w:val="007B41EC"/>
    <w:rsid w:val="007C501C"/>
    <w:rsid w:val="007D4C2C"/>
    <w:rsid w:val="007D63A2"/>
    <w:rsid w:val="007D7E0D"/>
    <w:rsid w:val="007F5A50"/>
    <w:rsid w:val="007F779B"/>
    <w:rsid w:val="008021D6"/>
    <w:rsid w:val="008043B5"/>
    <w:rsid w:val="00811BA6"/>
    <w:rsid w:val="00812298"/>
    <w:rsid w:val="0081310B"/>
    <w:rsid w:val="00830498"/>
    <w:rsid w:val="00834AB6"/>
    <w:rsid w:val="00834C20"/>
    <w:rsid w:val="00834ED9"/>
    <w:rsid w:val="00846960"/>
    <w:rsid w:val="00850342"/>
    <w:rsid w:val="0085473B"/>
    <w:rsid w:val="008574A2"/>
    <w:rsid w:val="00871355"/>
    <w:rsid w:val="00872EFD"/>
    <w:rsid w:val="00884EAE"/>
    <w:rsid w:val="00890339"/>
    <w:rsid w:val="00891E3B"/>
    <w:rsid w:val="00893073"/>
    <w:rsid w:val="00894660"/>
    <w:rsid w:val="00895FC8"/>
    <w:rsid w:val="008A037F"/>
    <w:rsid w:val="008A1908"/>
    <w:rsid w:val="008A418B"/>
    <w:rsid w:val="008B0AF4"/>
    <w:rsid w:val="008B0DD2"/>
    <w:rsid w:val="008F2414"/>
    <w:rsid w:val="00902540"/>
    <w:rsid w:val="0090675E"/>
    <w:rsid w:val="00907103"/>
    <w:rsid w:val="00911937"/>
    <w:rsid w:val="00911AC2"/>
    <w:rsid w:val="00940D9F"/>
    <w:rsid w:val="0094711B"/>
    <w:rsid w:val="00957DC5"/>
    <w:rsid w:val="00992D18"/>
    <w:rsid w:val="0099662E"/>
    <w:rsid w:val="00996D67"/>
    <w:rsid w:val="009B11D6"/>
    <w:rsid w:val="009B3D4C"/>
    <w:rsid w:val="009D2E86"/>
    <w:rsid w:val="009D3DC4"/>
    <w:rsid w:val="009D7759"/>
    <w:rsid w:val="009F2B79"/>
    <w:rsid w:val="00A03320"/>
    <w:rsid w:val="00A05DC6"/>
    <w:rsid w:val="00A0676B"/>
    <w:rsid w:val="00A2170C"/>
    <w:rsid w:val="00A2602B"/>
    <w:rsid w:val="00A4135F"/>
    <w:rsid w:val="00A6391C"/>
    <w:rsid w:val="00A87F5A"/>
    <w:rsid w:val="00A9061E"/>
    <w:rsid w:val="00A92C91"/>
    <w:rsid w:val="00A9366D"/>
    <w:rsid w:val="00A94A94"/>
    <w:rsid w:val="00A95E97"/>
    <w:rsid w:val="00AA39C4"/>
    <w:rsid w:val="00AB49BB"/>
    <w:rsid w:val="00AB57D4"/>
    <w:rsid w:val="00AC3893"/>
    <w:rsid w:val="00B00344"/>
    <w:rsid w:val="00B00BD4"/>
    <w:rsid w:val="00B0305B"/>
    <w:rsid w:val="00B177CE"/>
    <w:rsid w:val="00B30E32"/>
    <w:rsid w:val="00B450E3"/>
    <w:rsid w:val="00B45ACD"/>
    <w:rsid w:val="00B467E0"/>
    <w:rsid w:val="00B61D0C"/>
    <w:rsid w:val="00B62197"/>
    <w:rsid w:val="00B6604E"/>
    <w:rsid w:val="00B67B8E"/>
    <w:rsid w:val="00B721F0"/>
    <w:rsid w:val="00B75C91"/>
    <w:rsid w:val="00B77711"/>
    <w:rsid w:val="00B866E2"/>
    <w:rsid w:val="00B86927"/>
    <w:rsid w:val="00B9595E"/>
    <w:rsid w:val="00BA545D"/>
    <w:rsid w:val="00BA69C9"/>
    <w:rsid w:val="00BB44A0"/>
    <w:rsid w:val="00BB7C8C"/>
    <w:rsid w:val="00BC312A"/>
    <w:rsid w:val="00BC353D"/>
    <w:rsid w:val="00BC531F"/>
    <w:rsid w:val="00BF1B75"/>
    <w:rsid w:val="00BF2C41"/>
    <w:rsid w:val="00C02270"/>
    <w:rsid w:val="00C07156"/>
    <w:rsid w:val="00C07A0C"/>
    <w:rsid w:val="00C213A8"/>
    <w:rsid w:val="00C215AB"/>
    <w:rsid w:val="00C2219B"/>
    <w:rsid w:val="00C43F98"/>
    <w:rsid w:val="00C62270"/>
    <w:rsid w:val="00C66DF6"/>
    <w:rsid w:val="00C706BA"/>
    <w:rsid w:val="00C77CCD"/>
    <w:rsid w:val="00C808B7"/>
    <w:rsid w:val="00C82FF1"/>
    <w:rsid w:val="00C96F7F"/>
    <w:rsid w:val="00C9793D"/>
    <w:rsid w:val="00C97A58"/>
    <w:rsid w:val="00CA043C"/>
    <w:rsid w:val="00CA3179"/>
    <w:rsid w:val="00CB049A"/>
    <w:rsid w:val="00CB5A3C"/>
    <w:rsid w:val="00CC0D8C"/>
    <w:rsid w:val="00CC172B"/>
    <w:rsid w:val="00CC65CB"/>
    <w:rsid w:val="00CC68F5"/>
    <w:rsid w:val="00CE094C"/>
    <w:rsid w:val="00CE69E8"/>
    <w:rsid w:val="00CF4B83"/>
    <w:rsid w:val="00CF6F97"/>
    <w:rsid w:val="00D019B8"/>
    <w:rsid w:val="00D171A2"/>
    <w:rsid w:val="00D24548"/>
    <w:rsid w:val="00D33D60"/>
    <w:rsid w:val="00D356BC"/>
    <w:rsid w:val="00D36B17"/>
    <w:rsid w:val="00D47F72"/>
    <w:rsid w:val="00D50154"/>
    <w:rsid w:val="00D533A0"/>
    <w:rsid w:val="00D54FCD"/>
    <w:rsid w:val="00D57A09"/>
    <w:rsid w:val="00D70661"/>
    <w:rsid w:val="00D858A7"/>
    <w:rsid w:val="00D85CBB"/>
    <w:rsid w:val="00D939BC"/>
    <w:rsid w:val="00DA6379"/>
    <w:rsid w:val="00DB1D90"/>
    <w:rsid w:val="00DB218F"/>
    <w:rsid w:val="00DD14AC"/>
    <w:rsid w:val="00DD4431"/>
    <w:rsid w:val="00DE1958"/>
    <w:rsid w:val="00DE1A64"/>
    <w:rsid w:val="00DE6F9B"/>
    <w:rsid w:val="00DF24C0"/>
    <w:rsid w:val="00E20C06"/>
    <w:rsid w:val="00E22451"/>
    <w:rsid w:val="00E4186A"/>
    <w:rsid w:val="00E50142"/>
    <w:rsid w:val="00E73759"/>
    <w:rsid w:val="00E76249"/>
    <w:rsid w:val="00E879B0"/>
    <w:rsid w:val="00E97B7D"/>
    <w:rsid w:val="00EA6F1E"/>
    <w:rsid w:val="00EA793B"/>
    <w:rsid w:val="00EB0751"/>
    <w:rsid w:val="00EB60A3"/>
    <w:rsid w:val="00EB7070"/>
    <w:rsid w:val="00EC4FE7"/>
    <w:rsid w:val="00EC5419"/>
    <w:rsid w:val="00EC6C02"/>
    <w:rsid w:val="00EF25D3"/>
    <w:rsid w:val="00F05A9A"/>
    <w:rsid w:val="00F27BB0"/>
    <w:rsid w:val="00F3244A"/>
    <w:rsid w:val="00F344FD"/>
    <w:rsid w:val="00F42530"/>
    <w:rsid w:val="00F51E98"/>
    <w:rsid w:val="00F54887"/>
    <w:rsid w:val="00F5583C"/>
    <w:rsid w:val="00F67AE1"/>
    <w:rsid w:val="00F734E3"/>
    <w:rsid w:val="00F7632D"/>
    <w:rsid w:val="00F83600"/>
    <w:rsid w:val="00F85F04"/>
    <w:rsid w:val="00F86250"/>
    <w:rsid w:val="00F87081"/>
    <w:rsid w:val="00F95BBE"/>
    <w:rsid w:val="00F96157"/>
    <w:rsid w:val="00FA1886"/>
    <w:rsid w:val="00FA4427"/>
    <w:rsid w:val="00FB3EE8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DD8"/>
  <w15:docId w15:val="{94D69981-83A9-4513-B2C4-E891697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1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A6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A6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6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A6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EA6F1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EA6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6"/>
    </w:pPr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7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6F1E"/>
    <w:pPr>
      <w:keepNext/>
      <w:numPr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F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6F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A6F1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EA6F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EA6F1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A6F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EA6F1E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EA6F1E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EA6F1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A6F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F1E"/>
    <w:rPr>
      <w:b/>
      <w:bCs/>
    </w:rPr>
  </w:style>
  <w:style w:type="character" w:customStyle="1" w:styleId="FontStyle17">
    <w:name w:val="Font Style17"/>
    <w:rsid w:val="00EA6F1E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EA6F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6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6F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6F1E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66" w:lineRule="exact"/>
      <w:ind w:hanging="1217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32">
    <w:name w:val="Font Style32"/>
    <w:uiPriority w:val="99"/>
    <w:rsid w:val="00EA6F1E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A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EA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A6F1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A6F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6F1E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6F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A6F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F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A6F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A6F1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EA6F1E"/>
  </w:style>
  <w:style w:type="paragraph" w:styleId="Tekstpodstawowy">
    <w:name w:val="Body Text"/>
    <w:basedOn w:val="Normalny"/>
    <w:link w:val="TekstpodstawowyZnak"/>
    <w:rsid w:val="00EA6F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A6F1E"/>
    <w:rPr>
      <w:i/>
      <w:iCs/>
    </w:rPr>
  </w:style>
  <w:style w:type="paragraph" w:styleId="Akapitzlist">
    <w:name w:val="List Paragraph"/>
    <w:basedOn w:val="Normalny"/>
    <w:uiPriority w:val="34"/>
    <w:qFormat/>
    <w:rsid w:val="00EA6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EA6F1E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ismamzZnak">
    <w:name w:val="pisma_mz Znak"/>
    <w:link w:val="pismamz"/>
    <w:locked/>
    <w:rsid w:val="00EA6F1E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EA6F1E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Teksttreci">
    <w:name w:val="Tekst treści_"/>
    <w:basedOn w:val="Domylnaczcionkaakapitu"/>
    <w:link w:val="Teksttreci0"/>
    <w:rsid w:val="00EA6F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6F1E"/>
    <w:pPr>
      <w:widowControl w:val="0"/>
      <w:shd w:val="clear" w:color="auto" w:fill="FFFFFF"/>
      <w:spacing w:before="120" w:after="0" w:line="252" w:lineRule="exac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Pogrubienie">
    <w:name w:val="Tekst treści + Pogrubienie"/>
    <w:basedOn w:val="Teksttreci"/>
    <w:rsid w:val="00EA6F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1E"/>
  </w:style>
  <w:style w:type="paragraph" w:customStyle="1" w:styleId="Default">
    <w:name w:val="Default"/>
    <w:rsid w:val="00EA6F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EA6F1E"/>
    <w:pPr>
      <w:spacing w:after="0" w:line="240" w:lineRule="auto"/>
      <w:ind w:left="113" w:right="113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A6F1E"/>
  </w:style>
  <w:style w:type="paragraph" w:customStyle="1" w:styleId="Style21">
    <w:name w:val="Style2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EA6F1E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5">
    <w:name w:val="CharStyle5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7">
    <w:name w:val="Style7"/>
    <w:basedOn w:val="Normalny"/>
    <w:rsid w:val="00EA6F1E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paragraph" w:customStyle="1" w:styleId="Style37">
    <w:name w:val="Style37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character" w:customStyle="1" w:styleId="FontStyle14">
    <w:name w:val="Font Style14"/>
    <w:uiPriority w:val="99"/>
    <w:rsid w:val="00EA6F1E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EA6F1E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EA6F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EA6F1E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2">
    <w:name w:val="Style152"/>
    <w:basedOn w:val="Normalny"/>
    <w:rsid w:val="00EA6F1E"/>
    <w:pPr>
      <w:spacing w:after="0" w:line="245" w:lineRule="exact"/>
      <w:ind w:hanging="25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5">
    <w:name w:val="Style115"/>
    <w:basedOn w:val="Normalny"/>
    <w:rsid w:val="00EA6F1E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2">
    <w:name w:val="CharStyle32"/>
    <w:rsid w:val="00EA6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EA6F1E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EA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rsid w:val="00EA6F1E"/>
  </w:style>
  <w:style w:type="character" w:customStyle="1" w:styleId="apple-converted-space">
    <w:name w:val="apple-converted-space"/>
    <w:rsid w:val="00EA6F1E"/>
  </w:style>
  <w:style w:type="character" w:styleId="Hipercze">
    <w:name w:val="Hyperlink"/>
    <w:basedOn w:val="Domylnaczcionkaakapitu"/>
    <w:uiPriority w:val="99"/>
    <w:unhideWhenUsed/>
    <w:rsid w:val="00EA6F1E"/>
    <w:rPr>
      <w:color w:val="0000FF"/>
      <w:u w:val="single"/>
    </w:rPr>
  </w:style>
  <w:style w:type="paragraph" w:customStyle="1" w:styleId="Style35">
    <w:name w:val="Style35"/>
    <w:basedOn w:val="Normalny"/>
    <w:rsid w:val="00EA6F1E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31">
    <w:name w:val="CharStyle3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EA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00">
    <w:name w:val="Style200"/>
    <w:basedOn w:val="Normalny"/>
    <w:rsid w:val="00EA6F1E"/>
    <w:pPr>
      <w:spacing w:after="0" w:line="281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211">
    <w:name w:val="CharStyle211"/>
    <w:rsid w:val="00EA6F1E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EA6F1E"/>
    <w:pPr>
      <w:spacing w:after="0" w:line="216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72">
    <w:name w:val="Style372"/>
    <w:basedOn w:val="Normalny"/>
    <w:rsid w:val="00EA6F1E"/>
    <w:pPr>
      <w:spacing w:after="0" w:line="63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F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A6F1E"/>
    <w:pPr>
      <w:numPr>
        <w:numId w:val="39"/>
      </w:numPr>
      <w:tabs>
        <w:tab w:val="right" w:leader="dot" w:pos="9781"/>
      </w:tabs>
      <w:spacing w:after="100"/>
      <w:ind w:right="142"/>
      <w:jc w:val="both"/>
    </w:pPr>
    <w:rPr>
      <w:noProof/>
    </w:rPr>
  </w:style>
  <w:style w:type="paragraph" w:customStyle="1" w:styleId="Akapitzlist2">
    <w:name w:val="Akapit z listą2"/>
    <w:basedOn w:val="Normalny"/>
    <w:uiPriority w:val="34"/>
    <w:qFormat/>
    <w:rsid w:val="00EA6F1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EA6F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F1E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A6F1E"/>
    <w:pPr>
      <w:spacing w:after="100"/>
      <w:ind w:left="440"/>
    </w:pPr>
  </w:style>
  <w:style w:type="character" w:customStyle="1" w:styleId="articletitle">
    <w:name w:val="articletitle"/>
    <w:basedOn w:val="Domylnaczcionkaakapitu"/>
    <w:rsid w:val="00EA6F1E"/>
  </w:style>
  <w:style w:type="character" w:customStyle="1" w:styleId="highlight">
    <w:name w:val="highlight"/>
    <w:basedOn w:val="Domylnaczcionkaakapitu"/>
    <w:rsid w:val="00EA6F1E"/>
  </w:style>
  <w:style w:type="character" w:styleId="Odwoanieprzypisudolnego">
    <w:name w:val="footnote reference"/>
    <w:basedOn w:val="Domylnaczcionkaakapitu"/>
    <w:semiHidden/>
    <w:unhideWhenUsed/>
    <w:rsid w:val="00EA6F1E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EA6F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A6F1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A6F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6F1E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EA6F1E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EA6F1E"/>
    <w:pPr>
      <w:spacing w:after="100"/>
      <w:ind w:left="660"/>
    </w:pPr>
  </w:style>
  <w:style w:type="character" w:customStyle="1" w:styleId="WW8Num14z0">
    <w:name w:val="WW8Num14z0"/>
    <w:rsid w:val="00EA6F1E"/>
    <w:rPr>
      <w:rFonts w:ascii="Wingdings" w:hAnsi="Wingdings"/>
    </w:rPr>
  </w:style>
  <w:style w:type="character" w:customStyle="1" w:styleId="WW8Num18z1">
    <w:name w:val="WW8Num18z1"/>
    <w:rsid w:val="00EA6F1E"/>
    <w:rPr>
      <w:rFonts w:ascii="Times New Roman" w:hAnsi="Times New Roman" w:cs="Times New Roman"/>
    </w:rPr>
  </w:style>
  <w:style w:type="character" w:customStyle="1" w:styleId="WW8Num22z0">
    <w:name w:val="WW8Num22z0"/>
    <w:rsid w:val="00EA6F1E"/>
    <w:rPr>
      <w:rFonts w:ascii="Wingdings" w:hAnsi="Wingdings"/>
    </w:rPr>
  </w:style>
  <w:style w:type="character" w:customStyle="1" w:styleId="WW8Num23z0">
    <w:name w:val="WW8Num23z0"/>
    <w:rsid w:val="00EA6F1E"/>
    <w:rPr>
      <w:rFonts w:ascii="Wingdings" w:hAnsi="Wingdings"/>
    </w:rPr>
  </w:style>
  <w:style w:type="character" w:customStyle="1" w:styleId="WW8Num33z0">
    <w:name w:val="WW8Num33z0"/>
    <w:rsid w:val="00EA6F1E"/>
    <w:rPr>
      <w:rFonts w:ascii="Wingdings" w:hAnsi="Wingdings"/>
    </w:rPr>
  </w:style>
  <w:style w:type="character" w:customStyle="1" w:styleId="WW8Num33z3">
    <w:name w:val="WW8Num33z3"/>
    <w:rsid w:val="00EA6F1E"/>
    <w:rPr>
      <w:rFonts w:ascii="Symbol" w:hAnsi="Symbol"/>
    </w:rPr>
  </w:style>
  <w:style w:type="character" w:customStyle="1" w:styleId="WW8Num33z4">
    <w:name w:val="WW8Num33z4"/>
    <w:rsid w:val="00EA6F1E"/>
    <w:rPr>
      <w:rFonts w:ascii="Courier New" w:hAnsi="Courier New"/>
    </w:rPr>
  </w:style>
  <w:style w:type="character" w:customStyle="1" w:styleId="WW8Num34z0">
    <w:name w:val="WW8Num34z0"/>
    <w:rsid w:val="00EA6F1E"/>
    <w:rPr>
      <w:rFonts w:ascii="Times New Roman" w:hAnsi="Times New Roman" w:cs="Times New Roman"/>
    </w:rPr>
  </w:style>
  <w:style w:type="character" w:customStyle="1" w:styleId="WW8Num35z0">
    <w:name w:val="WW8Num35z0"/>
    <w:rsid w:val="00EA6F1E"/>
    <w:rPr>
      <w:rFonts w:ascii="Courier New" w:hAnsi="Courier New"/>
    </w:rPr>
  </w:style>
  <w:style w:type="character" w:customStyle="1" w:styleId="WW8Num40z1">
    <w:name w:val="WW8Num40z1"/>
    <w:rsid w:val="00EA6F1E"/>
    <w:rPr>
      <w:b/>
    </w:rPr>
  </w:style>
  <w:style w:type="character" w:customStyle="1" w:styleId="WW8Num43z0">
    <w:name w:val="WW8Num43z0"/>
    <w:rsid w:val="00EA6F1E"/>
    <w:rPr>
      <w:rFonts w:ascii="Wingdings" w:hAnsi="Wingdings"/>
    </w:rPr>
  </w:style>
  <w:style w:type="character" w:customStyle="1" w:styleId="Absatz-Standardschriftart">
    <w:name w:val="Absatz-Standardschriftart"/>
    <w:rsid w:val="00EA6F1E"/>
  </w:style>
  <w:style w:type="character" w:customStyle="1" w:styleId="WW8Num7z1">
    <w:name w:val="WW8Num7z1"/>
    <w:rsid w:val="00EA6F1E"/>
    <w:rPr>
      <w:rFonts w:ascii="Wingdings" w:hAnsi="Wingdings"/>
      <w:sz w:val="16"/>
    </w:rPr>
  </w:style>
  <w:style w:type="character" w:customStyle="1" w:styleId="WW8Num17z0">
    <w:name w:val="WW8Num17z0"/>
    <w:rsid w:val="00EA6F1E"/>
    <w:rPr>
      <w:rFonts w:ascii="Wingdings" w:hAnsi="Wingdings"/>
    </w:rPr>
  </w:style>
  <w:style w:type="character" w:customStyle="1" w:styleId="WW8Num17z1">
    <w:name w:val="WW8Num17z1"/>
    <w:rsid w:val="00EA6F1E"/>
    <w:rPr>
      <w:rFonts w:ascii="Courier New" w:hAnsi="Courier New"/>
    </w:rPr>
  </w:style>
  <w:style w:type="character" w:customStyle="1" w:styleId="WW8Num17z3">
    <w:name w:val="WW8Num17z3"/>
    <w:rsid w:val="00EA6F1E"/>
    <w:rPr>
      <w:rFonts w:ascii="Symbol" w:hAnsi="Symbol"/>
    </w:rPr>
  </w:style>
  <w:style w:type="character" w:customStyle="1" w:styleId="WW8Num19z0">
    <w:name w:val="WW8Num19z0"/>
    <w:rsid w:val="00EA6F1E"/>
    <w:rPr>
      <w:rFonts w:ascii="Wingdings" w:hAnsi="Wingdings"/>
    </w:rPr>
  </w:style>
  <w:style w:type="character" w:customStyle="1" w:styleId="WW8Num19z1">
    <w:name w:val="WW8Num19z1"/>
    <w:rsid w:val="00EA6F1E"/>
    <w:rPr>
      <w:rFonts w:ascii="Courier New" w:hAnsi="Courier New"/>
    </w:rPr>
  </w:style>
  <w:style w:type="character" w:customStyle="1" w:styleId="WW8Num19z3">
    <w:name w:val="WW8Num19z3"/>
    <w:rsid w:val="00EA6F1E"/>
    <w:rPr>
      <w:rFonts w:ascii="Symbol" w:hAnsi="Symbol"/>
    </w:rPr>
  </w:style>
  <w:style w:type="character" w:customStyle="1" w:styleId="WW8Num20z0">
    <w:name w:val="WW8Num20z0"/>
    <w:rsid w:val="00EA6F1E"/>
    <w:rPr>
      <w:rFonts w:ascii="Courier New" w:hAnsi="Courier New"/>
    </w:rPr>
  </w:style>
  <w:style w:type="character" w:customStyle="1" w:styleId="WW8Num20z2">
    <w:name w:val="WW8Num20z2"/>
    <w:rsid w:val="00EA6F1E"/>
    <w:rPr>
      <w:rFonts w:ascii="Wingdings" w:hAnsi="Wingdings"/>
    </w:rPr>
  </w:style>
  <w:style w:type="character" w:customStyle="1" w:styleId="WW8Num20z3">
    <w:name w:val="WW8Num20z3"/>
    <w:rsid w:val="00EA6F1E"/>
    <w:rPr>
      <w:rFonts w:ascii="Symbol" w:hAnsi="Symbol"/>
    </w:rPr>
  </w:style>
  <w:style w:type="character" w:customStyle="1" w:styleId="WW8Num23z1">
    <w:name w:val="WW8Num23z1"/>
    <w:rsid w:val="00EA6F1E"/>
    <w:rPr>
      <w:rFonts w:ascii="Courier New" w:hAnsi="Courier New"/>
    </w:rPr>
  </w:style>
  <w:style w:type="character" w:customStyle="1" w:styleId="WW8Num23z3">
    <w:name w:val="WW8Num23z3"/>
    <w:rsid w:val="00EA6F1E"/>
    <w:rPr>
      <w:rFonts w:ascii="Symbol" w:hAnsi="Symbol"/>
    </w:rPr>
  </w:style>
  <w:style w:type="character" w:customStyle="1" w:styleId="WW8Num24z1">
    <w:name w:val="WW8Num24z1"/>
    <w:rsid w:val="00EA6F1E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EA6F1E"/>
    <w:rPr>
      <w:rFonts w:ascii="Wingdings" w:hAnsi="Wingdings"/>
    </w:rPr>
  </w:style>
  <w:style w:type="character" w:customStyle="1" w:styleId="WW8Num29z1">
    <w:name w:val="WW8Num29z1"/>
    <w:rsid w:val="00EA6F1E"/>
    <w:rPr>
      <w:rFonts w:ascii="Courier New" w:hAnsi="Courier New"/>
    </w:rPr>
  </w:style>
  <w:style w:type="character" w:customStyle="1" w:styleId="WW8Num29z3">
    <w:name w:val="WW8Num29z3"/>
    <w:rsid w:val="00EA6F1E"/>
    <w:rPr>
      <w:rFonts w:ascii="Symbol" w:hAnsi="Symbol"/>
    </w:rPr>
  </w:style>
  <w:style w:type="character" w:customStyle="1" w:styleId="WW8Num30z0">
    <w:name w:val="WW8Num30z0"/>
    <w:rsid w:val="00EA6F1E"/>
    <w:rPr>
      <w:rFonts w:ascii="Wingdings" w:hAnsi="Wingdings"/>
    </w:rPr>
  </w:style>
  <w:style w:type="character" w:customStyle="1" w:styleId="WW8Num30z1">
    <w:name w:val="WW8Num30z1"/>
    <w:rsid w:val="00EA6F1E"/>
    <w:rPr>
      <w:rFonts w:ascii="Courier New" w:hAnsi="Courier New"/>
    </w:rPr>
  </w:style>
  <w:style w:type="character" w:customStyle="1" w:styleId="WW8Num30z3">
    <w:name w:val="WW8Num30z3"/>
    <w:rsid w:val="00EA6F1E"/>
    <w:rPr>
      <w:rFonts w:ascii="Symbol" w:hAnsi="Symbol"/>
    </w:rPr>
  </w:style>
  <w:style w:type="character" w:customStyle="1" w:styleId="WW8Num35z2">
    <w:name w:val="WW8Num35z2"/>
    <w:rsid w:val="00EA6F1E"/>
    <w:rPr>
      <w:rFonts w:ascii="Wingdings" w:hAnsi="Wingdings"/>
    </w:rPr>
  </w:style>
  <w:style w:type="character" w:customStyle="1" w:styleId="WW8Num35z3">
    <w:name w:val="WW8Num35z3"/>
    <w:rsid w:val="00EA6F1E"/>
    <w:rPr>
      <w:rFonts w:ascii="Symbol" w:hAnsi="Symbol"/>
    </w:rPr>
  </w:style>
  <w:style w:type="character" w:customStyle="1" w:styleId="WW8Num42z1">
    <w:name w:val="WW8Num42z1"/>
    <w:rsid w:val="00EA6F1E"/>
    <w:rPr>
      <w:rFonts w:ascii="Wingdings" w:hAnsi="Wingdings"/>
      <w:sz w:val="16"/>
    </w:rPr>
  </w:style>
  <w:style w:type="character" w:customStyle="1" w:styleId="WW8Num43z3">
    <w:name w:val="WW8Num43z3"/>
    <w:rsid w:val="00EA6F1E"/>
    <w:rPr>
      <w:rFonts w:ascii="Symbol" w:hAnsi="Symbol"/>
    </w:rPr>
  </w:style>
  <w:style w:type="character" w:customStyle="1" w:styleId="WW8Num43z4">
    <w:name w:val="WW8Num43z4"/>
    <w:rsid w:val="00EA6F1E"/>
    <w:rPr>
      <w:rFonts w:ascii="Courier New" w:hAnsi="Courier New"/>
    </w:rPr>
  </w:style>
  <w:style w:type="character" w:customStyle="1" w:styleId="WW8Num44z0">
    <w:name w:val="WW8Num44z0"/>
    <w:rsid w:val="00EA6F1E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A6F1E"/>
    <w:rPr>
      <w:rFonts w:ascii="Courier New" w:hAnsi="Courier New"/>
    </w:rPr>
  </w:style>
  <w:style w:type="character" w:customStyle="1" w:styleId="WW8Num44z2">
    <w:name w:val="WW8Num44z2"/>
    <w:rsid w:val="00EA6F1E"/>
    <w:rPr>
      <w:rFonts w:ascii="Wingdings" w:hAnsi="Wingdings"/>
    </w:rPr>
  </w:style>
  <w:style w:type="character" w:customStyle="1" w:styleId="WW8Num44z3">
    <w:name w:val="WW8Num44z3"/>
    <w:rsid w:val="00EA6F1E"/>
    <w:rPr>
      <w:rFonts w:ascii="Symbol" w:hAnsi="Symbol"/>
    </w:rPr>
  </w:style>
  <w:style w:type="character" w:customStyle="1" w:styleId="WW8Num45z0">
    <w:name w:val="WW8Num45z0"/>
    <w:rsid w:val="00EA6F1E"/>
    <w:rPr>
      <w:rFonts w:ascii="Wingdings" w:hAnsi="Wingdings"/>
    </w:rPr>
  </w:style>
  <w:style w:type="character" w:customStyle="1" w:styleId="WW8Num45z1">
    <w:name w:val="WW8Num45z1"/>
    <w:rsid w:val="00EA6F1E"/>
    <w:rPr>
      <w:rFonts w:ascii="Courier New" w:hAnsi="Courier New"/>
    </w:rPr>
  </w:style>
  <w:style w:type="character" w:customStyle="1" w:styleId="WW8Num45z3">
    <w:name w:val="WW8Num45z3"/>
    <w:rsid w:val="00EA6F1E"/>
    <w:rPr>
      <w:rFonts w:ascii="Symbol" w:hAnsi="Symbol"/>
    </w:rPr>
  </w:style>
  <w:style w:type="character" w:customStyle="1" w:styleId="WW8Num50z1">
    <w:name w:val="WW8Num50z1"/>
    <w:rsid w:val="00EA6F1E"/>
    <w:rPr>
      <w:b/>
    </w:rPr>
  </w:style>
  <w:style w:type="character" w:customStyle="1" w:styleId="WW8Num53z0">
    <w:name w:val="WW8Num53z0"/>
    <w:rsid w:val="00EA6F1E"/>
    <w:rPr>
      <w:rFonts w:ascii="Wingdings" w:hAnsi="Wingdings"/>
    </w:rPr>
  </w:style>
  <w:style w:type="character" w:customStyle="1" w:styleId="WW8Num53z1">
    <w:name w:val="WW8Num53z1"/>
    <w:rsid w:val="00EA6F1E"/>
    <w:rPr>
      <w:rFonts w:ascii="Courier New" w:hAnsi="Courier New"/>
    </w:rPr>
  </w:style>
  <w:style w:type="character" w:customStyle="1" w:styleId="WW8Num53z3">
    <w:name w:val="WW8Num53z3"/>
    <w:rsid w:val="00EA6F1E"/>
    <w:rPr>
      <w:rFonts w:ascii="Symbol" w:hAnsi="Symbol"/>
    </w:rPr>
  </w:style>
  <w:style w:type="character" w:customStyle="1" w:styleId="WW8Num58z0">
    <w:name w:val="WW8Num58z0"/>
    <w:rsid w:val="00EA6F1E"/>
    <w:rPr>
      <w:rFonts w:ascii="Wingdings" w:hAnsi="Wingdings"/>
    </w:rPr>
  </w:style>
  <w:style w:type="character" w:customStyle="1" w:styleId="WW8Num58z1">
    <w:name w:val="WW8Num58z1"/>
    <w:rsid w:val="00EA6F1E"/>
    <w:rPr>
      <w:rFonts w:ascii="Courier New" w:hAnsi="Courier New"/>
    </w:rPr>
  </w:style>
  <w:style w:type="character" w:customStyle="1" w:styleId="WW8Num58z3">
    <w:name w:val="WW8Num58z3"/>
    <w:rsid w:val="00EA6F1E"/>
    <w:rPr>
      <w:rFonts w:ascii="Symbol" w:hAnsi="Symbol"/>
    </w:rPr>
  </w:style>
  <w:style w:type="character" w:customStyle="1" w:styleId="WW8Num59z0">
    <w:name w:val="WW8Num59z0"/>
    <w:rsid w:val="00EA6F1E"/>
    <w:rPr>
      <w:rFonts w:ascii="Wingdings" w:hAnsi="Wingdings"/>
    </w:rPr>
  </w:style>
  <w:style w:type="character" w:customStyle="1" w:styleId="WW8Num59z1">
    <w:name w:val="WW8Num59z1"/>
    <w:rsid w:val="00EA6F1E"/>
    <w:rPr>
      <w:rFonts w:ascii="Courier New" w:hAnsi="Courier New"/>
    </w:rPr>
  </w:style>
  <w:style w:type="character" w:customStyle="1" w:styleId="WW8Num59z3">
    <w:name w:val="WW8Num59z3"/>
    <w:rsid w:val="00EA6F1E"/>
    <w:rPr>
      <w:rFonts w:ascii="Symbol" w:hAnsi="Symbol"/>
    </w:rPr>
  </w:style>
  <w:style w:type="character" w:customStyle="1" w:styleId="ZnakZnak1">
    <w:name w:val="Znak Znak1"/>
    <w:basedOn w:val="Domylnaczcionkaakapitu"/>
    <w:rsid w:val="00EA6F1E"/>
  </w:style>
  <w:style w:type="character" w:customStyle="1" w:styleId="ZnakZnak">
    <w:name w:val="Znak Znak"/>
    <w:basedOn w:val="Domylnaczcionkaakapitu"/>
    <w:rsid w:val="00EA6F1E"/>
  </w:style>
  <w:style w:type="character" w:customStyle="1" w:styleId="Znakiprzypiswdolnych">
    <w:name w:val="Znaki przypisów dolnych"/>
    <w:rsid w:val="00EA6F1E"/>
    <w:rPr>
      <w:vertAlign w:val="superscript"/>
    </w:rPr>
  </w:style>
  <w:style w:type="character" w:customStyle="1" w:styleId="Znakinumeracji">
    <w:name w:val="Znaki numeracji"/>
    <w:rsid w:val="00EA6F1E"/>
  </w:style>
  <w:style w:type="character" w:customStyle="1" w:styleId="Znakiprzypiswkocowych">
    <w:name w:val="Znaki przypisów końcowych"/>
    <w:rsid w:val="00EA6F1E"/>
    <w:rPr>
      <w:vertAlign w:val="superscript"/>
    </w:rPr>
  </w:style>
  <w:style w:type="character" w:customStyle="1" w:styleId="WW-Znakiprzypiswkocowych">
    <w:name w:val="WW-Znaki przypisów końcowych"/>
    <w:rsid w:val="00EA6F1E"/>
  </w:style>
  <w:style w:type="character" w:styleId="Odwoanieprzypisukocowego">
    <w:name w:val="endnote reference"/>
    <w:semiHidden/>
    <w:rsid w:val="00EA6F1E"/>
    <w:rPr>
      <w:vertAlign w:val="superscript"/>
    </w:rPr>
  </w:style>
  <w:style w:type="character" w:customStyle="1" w:styleId="Symbolewypunktowania">
    <w:name w:val="Symbole wypunktowania"/>
    <w:rsid w:val="00EA6F1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EA6F1E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EA6F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EA6F1E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A6F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6F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EA6F1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6F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EA6F1E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punkt1">
    <w:name w:val="wypunkt1."/>
    <w:basedOn w:val="Normalny"/>
    <w:rsid w:val="00EA6F1E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A6F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A6F1E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EA6F1E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EA6F1E"/>
    <w:rPr>
      <w:color w:val="800080"/>
      <w:u w:val="single"/>
    </w:rPr>
  </w:style>
  <w:style w:type="character" w:customStyle="1" w:styleId="ZnakZnak5">
    <w:name w:val="Znak Znak5"/>
    <w:rsid w:val="00EA6F1E"/>
    <w:rPr>
      <w:sz w:val="24"/>
      <w:szCs w:val="24"/>
      <w:lang w:eastAsia="ar-SA"/>
    </w:rPr>
  </w:style>
  <w:style w:type="character" w:customStyle="1" w:styleId="ZnakZnak4">
    <w:name w:val="Znak Znak4"/>
    <w:semiHidden/>
    <w:rsid w:val="00EA6F1E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EA6F1E"/>
    <w:rPr>
      <w:lang w:eastAsia="ar-SA"/>
    </w:rPr>
  </w:style>
  <w:style w:type="character" w:customStyle="1" w:styleId="FontStyle11">
    <w:name w:val="Font Style11"/>
    <w:uiPriority w:val="99"/>
    <w:rsid w:val="00EA6F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A6F1E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EA6F1E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EA6F1E"/>
    <w:pPr>
      <w:ind w:left="708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A6F1E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Poprawka">
    <w:name w:val="Revision"/>
    <w:hidden/>
    <w:uiPriority w:val="99"/>
    <w:semiHidden/>
    <w:rsid w:val="000304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B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FF02-35BB-44BC-B3B1-7EDB765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Dział Rejestru OIPiP Bydgoszcz</cp:lastModifiedBy>
  <cp:revision>4</cp:revision>
  <cp:lastPrinted>2025-03-11T09:23:00Z</cp:lastPrinted>
  <dcterms:created xsi:type="dcterms:W3CDTF">2025-04-04T11:09:00Z</dcterms:created>
  <dcterms:modified xsi:type="dcterms:W3CDTF">2025-04-04T11:13:00Z</dcterms:modified>
</cp:coreProperties>
</file>